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A4" w:rsidRDefault="009E647C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План работы отделения </w:t>
      </w:r>
      <w:r w:rsidR="00FF4C7B">
        <w:rPr>
          <w:b/>
          <w:sz w:val="26"/>
        </w:rPr>
        <w:t xml:space="preserve">регионального </w:t>
      </w:r>
      <w:r>
        <w:rPr>
          <w:b/>
          <w:sz w:val="26"/>
        </w:rPr>
        <w:t>учебно-методического объединения</w:t>
      </w:r>
    </w:p>
    <w:p w:rsidR="00512AA4" w:rsidRDefault="009E647C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«Психолого-педагогическое сопровождение образовательной деятельности» </w:t>
      </w:r>
    </w:p>
    <w:p w:rsidR="00512AA4" w:rsidRDefault="009E647C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3358BB">
        <w:rPr>
          <w:b/>
          <w:sz w:val="26"/>
        </w:rPr>
        <w:t>5</w:t>
      </w:r>
      <w:r>
        <w:rPr>
          <w:b/>
          <w:sz w:val="26"/>
        </w:rPr>
        <w:t xml:space="preserve"> год</w:t>
      </w:r>
    </w:p>
    <w:p w:rsidR="00512AA4" w:rsidRDefault="00512AA4">
      <w:pPr>
        <w:spacing w:line="276" w:lineRule="auto"/>
        <w:jc w:val="both"/>
        <w:rPr>
          <w:sz w:val="26"/>
        </w:rPr>
      </w:pPr>
    </w:p>
    <w:p w:rsidR="00512AA4" w:rsidRDefault="009E647C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</w:rPr>
        <w:t>председатель:</w:t>
      </w:r>
      <w:r>
        <w:rPr>
          <w:sz w:val="26"/>
        </w:rPr>
        <w:t xml:space="preserve"> </w:t>
      </w:r>
      <w:r>
        <w:rPr>
          <w:sz w:val="26"/>
          <w:szCs w:val="26"/>
        </w:rPr>
        <w:t>Панчук Ирина Юрьевна, педагог-психолог первой квалификационной категории МБОУ ОШ № 25 г. Липецка</w:t>
      </w:r>
    </w:p>
    <w:p w:rsidR="00512AA4" w:rsidRPr="006E4A55" w:rsidRDefault="009E647C" w:rsidP="006E4A55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куратор</w:t>
      </w:r>
      <w:r>
        <w:rPr>
          <w:sz w:val="26"/>
          <w:szCs w:val="26"/>
        </w:rPr>
        <w:t>: Веревкина Татьяна Викторовна</w:t>
      </w:r>
      <w:r w:rsidR="003358BB">
        <w:rPr>
          <w:sz w:val="26"/>
          <w:szCs w:val="26"/>
        </w:rPr>
        <w:t>, заведующий кафедрой</w:t>
      </w:r>
      <w:r>
        <w:rPr>
          <w:sz w:val="26"/>
          <w:szCs w:val="26"/>
        </w:rPr>
        <w:t xml:space="preserve"> ОПиСП ГАУДПО ЛО ИРО»</w:t>
      </w:r>
      <w:bookmarkStart w:id="0" w:name="_GoBack"/>
      <w:bookmarkEnd w:id="0"/>
    </w:p>
    <w:p w:rsidR="00512AA4" w:rsidRDefault="009E647C">
      <w:pPr>
        <w:spacing w:line="276" w:lineRule="auto"/>
        <w:jc w:val="both"/>
        <w:rPr>
          <w:sz w:val="26"/>
        </w:rPr>
      </w:pPr>
      <w:r>
        <w:rPr>
          <w:b/>
          <w:sz w:val="26"/>
        </w:rPr>
        <w:t>мобильный телефон</w:t>
      </w:r>
      <w:r>
        <w:rPr>
          <w:sz w:val="26"/>
        </w:rPr>
        <w:t>: 8-910-742-46-89</w:t>
      </w:r>
    </w:p>
    <w:p w:rsidR="00512AA4" w:rsidRDefault="009E647C">
      <w:pPr>
        <w:spacing w:line="276" w:lineRule="auto"/>
        <w:jc w:val="both"/>
        <w:rPr>
          <w:sz w:val="26"/>
        </w:rPr>
      </w:pPr>
      <w:r>
        <w:rPr>
          <w:b/>
          <w:sz w:val="26"/>
        </w:rPr>
        <w:t>электронная почта</w:t>
      </w:r>
      <w:r>
        <w:rPr>
          <w:sz w:val="26"/>
        </w:rPr>
        <w:t xml:space="preserve">: </w:t>
      </w:r>
      <w:r>
        <w:rPr>
          <w:sz w:val="26"/>
          <w:lang w:val="en-US"/>
        </w:rPr>
        <w:t>iinakov</w:t>
      </w:r>
      <w:r w:rsidRPr="003358BB">
        <w:rPr>
          <w:sz w:val="26"/>
        </w:rPr>
        <w:t>76@</w:t>
      </w:r>
      <w:r>
        <w:rPr>
          <w:sz w:val="26"/>
          <w:lang w:val="en-US"/>
        </w:rPr>
        <w:t>mail</w:t>
      </w:r>
      <w:r w:rsidRPr="003358BB">
        <w:rPr>
          <w:sz w:val="26"/>
        </w:rPr>
        <w:t>.</w:t>
      </w:r>
      <w:r>
        <w:rPr>
          <w:sz w:val="26"/>
          <w:lang w:val="en-US"/>
        </w:rPr>
        <w:t>ru</w:t>
      </w:r>
    </w:p>
    <w:p w:rsidR="00512AA4" w:rsidRDefault="00512AA4">
      <w:pPr>
        <w:spacing w:line="276" w:lineRule="auto"/>
        <w:jc w:val="both"/>
        <w:rPr>
          <w:sz w:val="26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01"/>
        <w:gridCol w:w="3969"/>
        <w:gridCol w:w="2304"/>
        <w:gridCol w:w="1353"/>
      </w:tblGrid>
      <w:tr w:rsidR="00512AA4" w:rsidTr="003358BB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tabs>
                <w:tab w:val="left" w:pos="220"/>
              </w:tabs>
              <w:ind w:firstLine="27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заседания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512AA4" w:rsidTr="00FF4C7B">
        <w:trPr>
          <w:trHeight w:val="771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Заседание № 1.</w:t>
            </w:r>
          </w:p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Тема: «На старт, внимание!»</w:t>
            </w:r>
          </w:p>
        </w:tc>
      </w:tr>
      <w:tr w:rsidR="00512AA4" w:rsidTr="003358BB">
        <w:trPr>
          <w:trHeight w:val="1580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1.</w:t>
            </w: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12.02.</w:t>
            </w:r>
            <w:r w:rsidR="003358BB">
              <w:t>25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numPr>
                <w:ilvl w:val="0"/>
                <w:numId w:val="1"/>
              </w:numPr>
              <w:tabs>
                <w:tab w:val="left" w:pos="220"/>
              </w:tabs>
              <w:ind w:left="0" w:firstLine="27"/>
              <w:jc w:val="both"/>
            </w:pPr>
            <w:r>
              <w:t>Утверждение плана РУМО плана работы на 2025 год.</w:t>
            </w:r>
          </w:p>
          <w:p w:rsidR="00512AA4" w:rsidRDefault="009E647C">
            <w:pPr>
              <w:pStyle w:val="a6"/>
              <w:numPr>
                <w:ilvl w:val="0"/>
                <w:numId w:val="1"/>
              </w:numPr>
              <w:tabs>
                <w:tab w:val="left" w:pos="220"/>
              </w:tabs>
              <w:ind w:left="0" w:firstLine="27"/>
              <w:jc w:val="both"/>
            </w:pPr>
            <w:r>
              <w:t>Порядок аттестации педагогов-психологов: изменения и особенности.</w:t>
            </w:r>
          </w:p>
          <w:p w:rsidR="00512AA4" w:rsidRDefault="009E647C">
            <w:pPr>
              <w:pStyle w:val="a6"/>
              <w:numPr>
                <w:ilvl w:val="0"/>
                <w:numId w:val="1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опыта работы: «Участие в профессиональных конкурсах педагогов-психологов - ресурс для развития и повышения компетенций специалиста».</w:t>
            </w:r>
          </w:p>
          <w:p w:rsidR="00512AA4" w:rsidRDefault="009E647C">
            <w:pPr>
              <w:pStyle w:val="a6"/>
              <w:numPr>
                <w:ilvl w:val="0"/>
                <w:numId w:val="1"/>
              </w:numPr>
              <w:tabs>
                <w:tab w:val="left" w:pos="220"/>
              </w:tabs>
              <w:ind w:left="0" w:firstLine="27"/>
              <w:jc w:val="both"/>
            </w:pPr>
            <w:r>
              <w:t>Тренинг по снятию психоэмоционального напряжения у педагогов-психологов «Я живой».</w:t>
            </w:r>
          </w:p>
          <w:p w:rsidR="00512AA4" w:rsidRDefault="009E647C">
            <w:pPr>
              <w:pStyle w:val="a6"/>
              <w:numPr>
                <w:ilvl w:val="0"/>
                <w:numId w:val="1"/>
              </w:numPr>
              <w:tabs>
                <w:tab w:val="left" w:pos="220"/>
              </w:tabs>
              <w:ind w:left="0" w:firstLine="27"/>
              <w:jc w:val="both"/>
            </w:pPr>
            <w:r>
              <w:t>«Моббинг в коллективе». Юридическая помощь педагогам-психологам в случаях моббинга.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Семинар-тренинг</w:t>
            </w: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ГАУДПО ЛО «ИРО»</w:t>
            </w:r>
          </w:p>
        </w:tc>
      </w:tr>
      <w:tr w:rsidR="00512AA4" w:rsidTr="00FF4C7B">
        <w:trPr>
          <w:trHeight w:val="914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Заседание № 2.</w:t>
            </w:r>
          </w:p>
          <w:p w:rsidR="00512AA4" w:rsidRDefault="009E647C">
            <w:pPr>
              <w:contextualSpacing/>
              <w:jc w:val="center"/>
            </w:pPr>
            <w:r>
              <w:rPr>
                <w:b/>
              </w:rPr>
              <w:t>Тема: «Психолого-педагогичское сопровождение обучающихся с нарушениями поведения и общения»</w:t>
            </w:r>
          </w:p>
        </w:tc>
      </w:tr>
      <w:tr w:rsidR="00512AA4" w:rsidTr="003358BB">
        <w:trPr>
          <w:trHeight w:val="1832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2.</w:t>
            </w: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845E44">
            <w:pPr>
              <w:contextualSpacing/>
              <w:jc w:val="both"/>
            </w:pPr>
            <w:r>
              <w:t>23</w:t>
            </w:r>
            <w:r w:rsidR="009E647C">
              <w:t>.04.</w:t>
            </w:r>
            <w:r w:rsidR="003358BB">
              <w:t>25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numPr>
                <w:ilvl w:val="0"/>
                <w:numId w:val="2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опыта работы: «Как психологу понять, когда необходимо направить ребенка к узким специалистам? Выявлен высокий суицидальный риск, что делать специалисту дальше?» Алгоритм работы, перечень документов.</w:t>
            </w:r>
          </w:p>
          <w:p w:rsidR="00512AA4" w:rsidRDefault="009E647C">
            <w:pPr>
              <w:pStyle w:val="a6"/>
              <w:numPr>
                <w:ilvl w:val="0"/>
                <w:numId w:val="2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опыта работы: «Нетрадиционная сексуальная ориентация у старшеклассников и студентов СПО, как помочь в возникновении психологического дискомфорта?»</w:t>
            </w:r>
          </w:p>
          <w:p w:rsidR="00512AA4" w:rsidRDefault="009E647C">
            <w:pPr>
              <w:pStyle w:val="a6"/>
              <w:numPr>
                <w:ilvl w:val="0"/>
                <w:numId w:val="2"/>
              </w:numPr>
              <w:tabs>
                <w:tab w:val="left" w:pos="220"/>
              </w:tabs>
              <w:ind w:left="0" w:firstLine="27"/>
              <w:jc w:val="both"/>
            </w:pPr>
            <w:r>
              <w:lastRenderedPageBreak/>
              <w:t>Профилактика буллинга. Стратегии работы с участниками.</w:t>
            </w:r>
          </w:p>
          <w:p w:rsidR="00512AA4" w:rsidRDefault="009E647C">
            <w:pPr>
              <w:pStyle w:val="a6"/>
              <w:numPr>
                <w:ilvl w:val="0"/>
                <w:numId w:val="2"/>
              </w:numPr>
              <w:tabs>
                <w:tab w:val="left" w:pos="220"/>
              </w:tabs>
              <w:ind w:left="0" w:firstLine="27"/>
              <w:jc w:val="both"/>
            </w:pPr>
            <w:r>
              <w:t>Приемы организации психологической поддержки в рамках реализации АООП.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lastRenderedPageBreak/>
              <w:t>Семинар-тренинг</w:t>
            </w:r>
          </w:p>
          <w:p w:rsidR="00512AA4" w:rsidRDefault="00512AA4">
            <w:pPr>
              <w:contextualSpacing/>
              <w:jc w:val="both"/>
            </w:pP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ГАУДПО ЛО «ИРО»</w:t>
            </w:r>
          </w:p>
        </w:tc>
      </w:tr>
      <w:tr w:rsidR="00512AA4" w:rsidTr="003358BB">
        <w:trPr>
          <w:trHeight w:val="942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Заседание № 3.</w:t>
            </w:r>
          </w:p>
          <w:p w:rsidR="00512AA4" w:rsidRDefault="009E647C">
            <w:pPr>
              <w:contextualSpacing/>
              <w:jc w:val="center"/>
            </w:pPr>
            <w:r>
              <w:rPr>
                <w:b/>
              </w:rPr>
              <w:t>Тема: «Копилка профессиональных идей»</w:t>
            </w:r>
          </w:p>
        </w:tc>
      </w:tr>
      <w:tr w:rsidR="00512AA4" w:rsidTr="003358BB">
        <w:trPr>
          <w:trHeight w:val="1914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3.</w:t>
            </w: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24.09.</w:t>
            </w:r>
            <w:r w:rsidR="003358BB">
              <w:t>25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опыта работы по результатам СПТ.</w:t>
            </w:r>
          </w:p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Мастер-класс: «Эмоциональное выгорание педагогов и способы его преодоления».</w:t>
            </w:r>
          </w:p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Развитие эмоционального интеллекта у детей дошкольного возраста. Игровые технологии в работе педагога-психолога.</w:t>
            </w:r>
          </w:p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Практикум: «Использование сказкотерапии в работе с детьми дошкольного и младшего школьного возраста».</w:t>
            </w:r>
          </w:p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опыта работы: «Методы формирования психологической готовности ребенка к обучению в школе»</w:t>
            </w:r>
          </w:p>
          <w:p w:rsidR="00512AA4" w:rsidRDefault="009E647C">
            <w:pPr>
              <w:pStyle w:val="a6"/>
              <w:numPr>
                <w:ilvl w:val="0"/>
                <w:numId w:val="3"/>
              </w:numPr>
              <w:tabs>
                <w:tab w:val="left" w:pos="220"/>
              </w:tabs>
              <w:ind w:left="0" w:firstLine="27"/>
              <w:jc w:val="both"/>
            </w:pPr>
            <w:r>
              <w:t>Представление алгоритма работы: «Медиация, как инструмент в работе педагога-психолога для предупреждения и разрешения конфликтов»</w:t>
            </w:r>
            <w:r w:rsidR="007E1486">
              <w:t>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Семинар-тренинг (работа в секциях)</w:t>
            </w: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</w:pPr>
            <w:r>
              <w:t>ГАУДПО ЛО «ИРО»</w:t>
            </w:r>
          </w:p>
        </w:tc>
      </w:tr>
      <w:tr w:rsidR="00512AA4" w:rsidTr="00FF4C7B">
        <w:trPr>
          <w:trHeight w:val="727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Заседание № 4.</w:t>
            </w:r>
          </w:p>
          <w:p w:rsidR="00512AA4" w:rsidRDefault="009E647C">
            <w:pPr>
              <w:contextualSpacing/>
              <w:jc w:val="center"/>
            </w:pPr>
            <w:r>
              <w:rPr>
                <w:b/>
              </w:rPr>
              <w:t>Тема: «Формы и методы работы педагога-психолога»</w:t>
            </w:r>
          </w:p>
        </w:tc>
      </w:tr>
      <w:tr w:rsidR="00512AA4" w:rsidTr="003358BB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4.</w:t>
            </w: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21.11</w:t>
            </w:r>
            <w:r w:rsidR="003358BB">
              <w:t>.25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numPr>
                <w:ilvl w:val="0"/>
                <w:numId w:val="4"/>
              </w:numPr>
              <w:tabs>
                <w:tab w:val="left" w:pos="220"/>
              </w:tabs>
              <w:ind w:left="-27" w:firstLine="27"/>
              <w:jc w:val="both"/>
            </w:pPr>
            <w:r>
              <w:t xml:space="preserve">Представление опыта работы: </w:t>
            </w:r>
          </w:p>
          <w:p w:rsidR="00512AA4" w:rsidRDefault="009E647C">
            <w:pPr>
              <w:pStyle w:val="a6"/>
              <w:tabs>
                <w:tab w:val="left" w:pos="220"/>
              </w:tabs>
              <w:ind w:left="27"/>
            </w:pPr>
            <w:r>
              <w:t>- «Метафорические ассоциативные карты в работе педагога-психолога с детьми дошкольного и младшего школьного возраста»;</w:t>
            </w:r>
          </w:p>
          <w:p w:rsidR="00512AA4" w:rsidRDefault="009E647C">
            <w:pPr>
              <w:pStyle w:val="a6"/>
              <w:tabs>
                <w:tab w:val="left" w:pos="220"/>
              </w:tabs>
              <w:ind w:left="27"/>
            </w:pPr>
            <w:r>
              <w:t>- «Песочная терапия как метод нормализации эмоционального состояния в работе с обучающимися».</w:t>
            </w:r>
          </w:p>
          <w:p w:rsidR="00512AA4" w:rsidRDefault="009E647C">
            <w:pPr>
              <w:pStyle w:val="a6"/>
              <w:numPr>
                <w:ilvl w:val="0"/>
                <w:numId w:val="4"/>
              </w:numPr>
              <w:tabs>
                <w:tab w:val="left" w:pos="220"/>
              </w:tabs>
              <w:ind w:left="-27" w:firstLine="27"/>
              <w:jc w:val="both"/>
            </w:pPr>
            <w:r>
              <w:t>Тренинг: «Берегу себя и других. Профилактика эмоционального выгорания участников образовательного процесса».</w:t>
            </w:r>
          </w:p>
          <w:p w:rsidR="00512AA4" w:rsidRDefault="009E647C">
            <w:pPr>
              <w:pStyle w:val="a6"/>
              <w:numPr>
                <w:ilvl w:val="0"/>
                <w:numId w:val="4"/>
              </w:numPr>
              <w:tabs>
                <w:tab w:val="left" w:pos="220"/>
              </w:tabs>
              <w:ind w:left="-27" w:firstLine="27"/>
              <w:jc w:val="both"/>
            </w:pPr>
            <w:r>
              <w:t>Анализ работы отделения УМО за 2025 год.</w:t>
            </w:r>
          </w:p>
          <w:p w:rsidR="00512AA4" w:rsidRDefault="009E647C">
            <w:pPr>
              <w:pStyle w:val="a6"/>
              <w:numPr>
                <w:ilvl w:val="0"/>
                <w:numId w:val="4"/>
              </w:numPr>
              <w:tabs>
                <w:tab w:val="left" w:pos="220"/>
              </w:tabs>
              <w:ind w:left="-27" w:firstLine="27"/>
              <w:jc w:val="both"/>
            </w:pPr>
            <w:r>
              <w:lastRenderedPageBreak/>
              <w:t>Утверждение плана работы отделения УМО на 2026 год.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ind w:firstLineChars="50" w:firstLine="120"/>
              <w:contextualSpacing/>
              <w:jc w:val="both"/>
            </w:pPr>
            <w:r>
              <w:lastRenderedPageBreak/>
              <w:t>Семинар-тренинг</w:t>
            </w: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512AA4">
            <w:pPr>
              <w:ind w:firstLineChars="50" w:firstLine="120"/>
              <w:contextualSpacing/>
              <w:jc w:val="both"/>
            </w:pPr>
          </w:p>
          <w:p w:rsidR="00512AA4" w:rsidRDefault="009E647C">
            <w:pPr>
              <w:ind w:firstLineChars="50" w:firstLine="120"/>
              <w:contextualSpacing/>
              <w:jc w:val="both"/>
            </w:pPr>
            <w:r>
              <w:t>Дискуссия</w:t>
            </w: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</w:pPr>
            <w:r>
              <w:lastRenderedPageBreak/>
              <w:t>ГАУДПО ЛО «ИРО»</w:t>
            </w:r>
          </w:p>
        </w:tc>
      </w:tr>
      <w:tr w:rsidR="00512AA4" w:rsidTr="00FF4C7B">
        <w:trPr>
          <w:trHeight w:val="468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методическая работа членов РУМО</w:t>
            </w:r>
          </w:p>
        </w:tc>
      </w:tr>
      <w:tr w:rsidR="00512AA4" w:rsidTr="003358BB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512AA4">
            <w:pPr>
              <w:contextualSpacing/>
              <w:jc w:val="both"/>
            </w:pPr>
          </w:p>
        </w:tc>
        <w:tc>
          <w:tcPr>
            <w:tcW w:w="1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Участие в профессиональных конкурсах (постконкурсное движение), конференциях, вебинарах.</w:t>
            </w:r>
          </w:p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Работа на профессиональных сайтах, общение в форумах.</w:t>
            </w:r>
          </w:p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Обобщение психолого-педагогического опыта.</w:t>
            </w:r>
          </w:p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Участие в инновационных проектах.</w:t>
            </w:r>
          </w:p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Повышение квалификации.</w:t>
            </w:r>
          </w:p>
          <w:p w:rsidR="00512AA4" w:rsidRDefault="009E647C">
            <w:pPr>
              <w:pStyle w:val="a6"/>
              <w:numPr>
                <w:ilvl w:val="0"/>
                <w:numId w:val="5"/>
              </w:numPr>
              <w:tabs>
                <w:tab w:val="left" w:pos="220"/>
              </w:tabs>
              <w:jc w:val="both"/>
            </w:pPr>
            <w:r>
              <w:t>Анализ работы РУМО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512AA4">
            <w:pPr>
              <w:contextualSpacing/>
              <w:jc w:val="both"/>
            </w:pPr>
          </w:p>
        </w:tc>
        <w:tc>
          <w:tcPr>
            <w:tcW w:w="13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</w:pPr>
            <w:r>
              <w:t>ГАУДПО ЛО «ИРО»</w:t>
            </w:r>
          </w:p>
        </w:tc>
      </w:tr>
      <w:tr w:rsidR="00512AA4" w:rsidTr="00FF4C7B">
        <w:trPr>
          <w:trHeight w:val="386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Консультации руководителя РУМО</w:t>
            </w:r>
          </w:p>
        </w:tc>
      </w:tr>
      <w:tr w:rsidR="00512AA4" w:rsidTr="003358BB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512AA4">
            <w:pPr>
              <w:contextualSpacing/>
              <w:jc w:val="both"/>
            </w:pPr>
          </w:p>
        </w:tc>
        <w:tc>
          <w:tcPr>
            <w:tcW w:w="14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tabs>
                <w:tab w:val="left" w:pos="220"/>
              </w:tabs>
              <w:ind w:left="0"/>
              <w:jc w:val="both"/>
            </w:pPr>
            <w:r>
              <w:t xml:space="preserve">Консультации </w:t>
            </w:r>
            <w:r w:rsidR="007E1486">
              <w:t>общеметодической</w:t>
            </w:r>
            <w:r>
              <w:t xml:space="preserve"> направленности в режиме личного общения или опосредованно через электронную почту</w:t>
            </w:r>
            <w:r w:rsidR="007E1486">
              <w:t>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Консультирование</w:t>
            </w:r>
          </w:p>
        </w:tc>
        <w:tc>
          <w:tcPr>
            <w:tcW w:w="13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</w:pPr>
            <w:r>
              <w:t>ГАУДПО ЛО «ИРО»</w:t>
            </w:r>
          </w:p>
        </w:tc>
      </w:tr>
      <w:tr w:rsidR="00512AA4" w:rsidTr="00FF4C7B">
        <w:trPr>
          <w:trHeight w:val="465"/>
        </w:trPr>
        <w:tc>
          <w:tcPr>
            <w:tcW w:w="946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Информационно-аналитическая деятельность РУМО</w:t>
            </w:r>
          </w:p>
        </w:tc>
      </w:tr>
      <w:tr w:rsidR="00512AA4" w:rsidTr="003358BB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512AA4">
            <w:pPr>
              <w:contextualSpacing/>
              <w:jc w:val="both"/>
            </w:pPr>
          </w:p>
        </w:tc>
        <w:tc>
          <w:tcPr>
            <w:tcW w:w="14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pStyle w:val="a6"/>
              <w:tabs>
                <w:tab w:val="left" w:pos="220"/>
              </w:tabs>
              <w:ind w:left="0"/>
            </w:pPr>
            <w:r>
              <w:t>Изучение нормативно-правовых документов. Разработка актуальной локументации педагогов-психологов</w:t>
            </w:r>
            <w:r w:rsidR="007E1486">
              <w:t>.</w:t>
            </w:r>
          </w:p>
        </w:tc>
        <w:tc>
          <w:tcPr>
            <w:tcW w:w="23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9E647C">
            <w:pPr>
              <w:contextualSpacing/>
              <w:jc w:val="both"/>
            </w:pPr>
            <w:r>
              <w:t>Консультирование</w:t>
            </w:r>
          </w:p>
        </w:tc>
        <w:tc>
          <w:tcPr>
            <w:tcW w:w="13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2AA4" w:rsidRDefault="00512AA4">
            <w:pPr>
              <w:contextualSpacing/>
            </w:pPr>
          </w:p>
        </w:tc>
      </w:tr>
    </w:tbl>
    <w:p w:rsidR="00512AA4" w:rsidRDefault="00512AA4"/>
    <w:sectPr w:rsidR="00512AA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58" w:rsidRDefault="00165358">
      <w:r>
        <w:separator/>
      </w:r>
    </w:p>
  </w:endnote>
  <w:endnote w:type="continuationSeparator" w:id="0">
    <w:p w:rsidR="00165358" w:rsidRDefault="0016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58" w:rsidRDefault="00165358">
      <w:r>
        <w:separator/>
      </w:r>
    </w:p>
  </w:footnote>
  <w:footnote w:type="continuationSeparator" w:id="0">
    <w:p w:rsidR="00165358" w:rsidRDefault="0016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widowControl/>
        <w:ind w:left="693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2" w15:restartNumberingAfterBreak="0">
    <w:nsid w:val="F0C9C676"/>
    <w:multiLevelType w:val="singleLevel"/>
    <w:tmpl w:val="F0C9C67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4"/>
    <w:rsid w:val="00165358"/>
    <w:rsid w:val="003358BB"/>
    <w:rsid w:val="00512AA4"/>
    <w:rsid w:val="006E4A55"/>
    <w:rsid w:val="007E1486"/>
    <w:rsid w:val="00845E44"/>
    <w:rsid w:val="009E647C"/>
    <w:rsid w:val="00C6039E"/>
    <w:rsid w:val="00FF4C7B"/>
    <w:rsid w:val="29D102E4"/>
    <w:rsid w:val="30C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9649"/>
  <w15:docId w15:val="{955FA3ED-5DBC-4364-B53C-A8CA4EFE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6">
    <w:name w:val="List Paragraph"/>
    <w:basedOn w:val="a"/>
    <w:pPr>
      <w:ind w:left="720"/>
      <w:contextualSpacing/>
    </w:p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45E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E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школа</dc:creator>
  <cp:lastModifiedBy>проверка</cp:lastModifiedBy>
  <cp:revision>8</cp:revision>
  <cp:lastPrinted>2025-03-17T12:40:00Z</cp:lastPrinted>
  <dcterms:created xsi:type="dcterms:W3CDTF">2023-12-18T07:39:00Z</dcterms:created>
  <dcterms:modified xsi:type="dcterms:W3CDTF">2025-03-18T10:06:00Z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56ABCAC570E742BD82C7015DA3431B9B_13</vt:lpwstr>
  </property>
</Properties>
</file>